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B89F2" w14:textId="13EDAAAE" w:rsidR="00AF0531" w:rsidRDefault="00857A00">
      <w:pPr>
        <w:pStyle w:val="Heading1"/>
      </w:pPr>
      <w:r>
        <w:t>TOETUSE</w:t>
      </w:r>
      <w:r>
        <w:t xml:space="preserve"> TAOTLUSE KÜSIMUSTIK</w:t>
      </w:r>
    </w:p>
    <w:p w14:paraId="2347C469" w14:textId="77777777" w:rsidR="00AF0531" w:rsidRPr="00857A00" w:rsidRDefault="00857A00">
      <w:pPr>
        <w:rPr>
          <w:i/>
          <w:iCs/>
        </w:rPr>
      </w:pPr>
      <w:r w:rsidRPr="00857A00">
        <w:rPr>
          <w:i/>
          <w:iCs/>
        </w:rPr>
        <w:t>Palume täita alljärgnevad küsimused, et aidata meil paremini mõista teie rahastamisvajadusi ja projekti eesmärke.</w:t>
      </w:r>
    </w:p>
    <w:p w14:paraId="1346AC2A" w14:textId="270C22C3" w:rsidR="00AF0531" w:rsidRDefault="00857A00" w:rsidP="00857A00">
      <w:pPr>
        <w:pStyle w:val="ListParagraph"/>
        <w:numPr>
          <w:ilvl w:val="0"/>
          <w:numId w:val="10"/>
        </w:numPr>
      </w:pPr>
      <w:r w:rsidRPr="00857A00">
        <w:rPr>
          <w:b/>
          <w:bCs/>
        </w:rPr>
        <w:t xml:space="preserve">Kes on </w:t>
      </w:r>
      <w:proofErr w:type="spellStart"/>
      <w:r w:rsidRPr="00857A00">
        <w:rPr>
          <w:b/>
          <w:bCs/>
        </w:rPr>
        <w:t>taotluse</w:t>
      </w:r>
      <w:proofErr w:type="spellEnd"/>
      <w:r w:rsidRPr="00857A00">
        <w:rPr>
          <w:b/>
          <w:bCs/>
        </w:rPr>
        <w:t xml:space="preserve"> </w:t>
      </w:r>
      <w:proofErr w:type="spellStart"/>
      <w:r w:rsidRPr="00857A00">
        <w:rPr>
          <w:b/>
          <w:bCs/>
        </w:rPr>
        <w:t>esitaja</w:t>
      </w:r>
      <w:proofErr w:type="spellEnd"/>
      <w:r w:rsidRPr="00857A00">
        <w:rPr>
          <w:b/>
          <w:bCs/>
        </w:rPr>
        <w:t>?</w:t>
      </w:r>
      <w:r w:rsidRPr="00857A00">
        <w:rPr>
          <w:b/>
          <w:bCs/>
        </w:rPr>
        <w:br/>
      </w:r>
      <w:r>
        <w:t>(Palun kirjutage siia taotleva isiku või organisatsiooni nimi.)</w:t>
      </w:r>
    </w:p>
    <w:p w14:paraId="2F77EEAD" w14:textId="77777777" w:rsidR="00857A00" w:rsidRDefault="00857A00" w:rsidP="00857A00">
      <w:pPr>
        <w:pStyle w:val="ListParagraph"/>
      </w:pPr>
    </w:p>
    <w:p w14:paraId="1CE6FD32" w14:textId="77777777" w:rsidR="00857A00" w:rsidRDefault="00857A00" w:rsidP="00857A00">
      <w:pPr>
        <w:pStyle w:val="ListParagraph"/>
      </w:pPr>
    </w:p>
    <w:p w14:paraId="19478DB1" w14:textId="3C53E869" w:rsidR="00AF0531" w:rsidRDefault="00857A00" w:rsidP="00857A00">
      <w:pPr>
        <w:pStyle w:val="ListParagraph"/>
        <w:numPr>
          <w:ilvl w:val="0"/>
          <w:numId w:val="10"/>
        </w:numPr>
      </w:pPr>
      <w:r w:rsidRPr="00857A00">
        <w:rPr>
          <w:b/>
          <w:bCs/>
        </w:rPr>
        <w:t xml:space="preserve">Kes on </w:t>
      </w:r>
      <w:proofErr w:type="spellStart"/>
      <w:r w:rsidRPr="00857A00">
        <w:rPr>
          <w:b/>
          <w:bCs/>
        </w:rPr>
        <w:t>lõplik</w:t>
      </w:r>
      <w:proofErr w:type="spellEnd"/>
      <w:r w:rsidRPr="00857A00">
        <w:rPr>
          <w:b/>
          <w:bCs/>
        </w:rPr>
        <w:t xml:space="preserve"> </w:t>
      </w:r>
      <w:proofErr w:type="spellStart"/>
      <w:r w:rsidRPr="00857A00">
        <w:rPr>
          <w:b/>
          <w:bCs/>
        </w:rPr>
        <w:t>kasusaaja</w:t>
      </w:r>
      <w:proofErr w:type="spellEnd"/>
      <w:r w:rsidRPr="00857A00">
        <w:rPr>
          <w:b/>
          <w:bCs/>
        </w:rPr>
        <w:t>?</w:t>
      </w:r>
      <w:r w:rsidRPr="00857A00">
        <w:rPr>
          <w:b/>
          <w:bCs/>
        </w:rPr>
        <w:br/>
      </w:r>
      <w:r>
        <w:t>(</w:t>
      </w:r>
      <w:proofErr w:type="spellStart"/>
      <w:r>
        <w:t>Palun</w:t>
      </w:r>
      <w:proofErr w:type="spellEnd"/>
      <w:r>
        <w:t xml:space="preserve"> </w:t>
      </w:r>
      <w:proofErr w:type="spellStart"/>
      <w:r>
        <w:t>täpsustage</w:t>
      </w:r>
      <w:proofErr w:type="spellEnd"/>
      <w:r>
        <w:t xml:space="preserve">, </w:t>
      </w:r>
      <w:proofErr w:type="spellStart"/>
      <w:r>
        <w:t>kes</w:t>
      </w:r>
      <w:proofErr w:type="spellEnd"/>
      <w:r>
        <w:t xml:space="preserve"> on </w:t>
      </w:r>
      <w:proofErr w:type="spellStart"/>
      <w:r>
        <w:t>lõplik</w:t>
      </w:r>
      <w:proofErr w:type="spellEnd"/>
      <w:r>
        <w:t xml:space="preserve"> </w:t>
      </w:r>
      <w:proofErr w:type="spellStart"/>
      <w:r>
        <w:t>projektist</w:t>
      </w:r>
      <w:proofErr w:type="spellEnd"/>
      <w:r>
        <w:t xml:space="preserve"> </w:t>
      </w:r>
      <w:proofErr w:type="spellStart"/>
      <w:r>
        <w:t>kasu</w:t>
      </w:r>
      <w:proofErr w:type="spellEnd"/>
      <w:r>
        <w:t xml:space="preserve"> </w:t>
      </w:r>
      <w:proofErr w:type="spellStart"/>
      <w:r>
        <w:t>saaja</w:t>
      </w:r>
      <w:proofErr w:type="spellEnd"/>
      <w:r>
        <w:t>.)</w:t>
      </w:r>
    </w:p>
    <w:p w14:paraId="5A6A5536" w14:textId="77777777" w:rsidR="00857A00" w:rsidRDefault="00857A00" w:rsidP="00857A00"/>
    <w:p w14:paraId="69138F3F" w14:textId="384F5FDF" w:rsidR="00AF0531" w:rsidRDefault="00857A00" w:rsidP="00857A00">
      <w:pPr>
        <w:pStyle w:val="ListParagraph"/>
        <w:numPr>
          <w:ilvl w:val="0"/>
          <w:numId w:val="10"/>
        </w:numPr>
      </w:pPr>
      <w:proofErr w:type="spellStart"/>
      <w:r w:rsidRPr="00857A00">
        <w:rPr>
          <w:b/>
          <w:bCs/>
        </w:rPr>
        <w:t>Millise</w:t>
      </w:r>
      <w:proofErr w:type="spellEnd"/>
      <w:r w:rsidRPr="00857A00">
        <w:rPr>
          <w:b/>
          <w:bCs/>
        </w:rPr>
        <w:t xml:space="preserve"> </w:t>
      </w:r>
      <w:proofErr w:type="spellStart"/>
      <w:r w:rsidRPr="00857A00">
        <w:rPr>
          <w:b/>
          <w:bCs/>
        </w:rPr>
        <w:t>tegevusalale</w:t>
      </w:r>
      <w:proofErr w:type="spellEnd"/>
      <w:r w:rsidRPr="00857A00">
        <w:rPr>
          <w:b/>
          <w:bCs/>
        </w:rPr>
        <w:t xml:space="preserve"> </w:t>
      </w:r>
      <w:proofErr w:type="spellStart"/>
      <w:r w:rsidRPr="00857A00">
        <w:rPr>
          <w:b/>
          <w:bCs/>
        </w:rPr>
        <w:t>raha</w:t>
      </w:r>
      <w:proofErr w:type="spellEnd"/>
      <w:r w:rsidRPr="00857A00">
        <w:rPr>
          <w:b/>
          <w:bCs/>
        </w:rPr>
        <w:t xml:space="preserve"> </w:t>
      </w:r>
      <w:proofErr w:type="spellStart"/>
      <w:r w:rsidRPr="00857A00">
        <w:rPr>
          <w:b/>
          <w:bCs/>
        </w:rPr>
        <w:t>suunatakse</w:t>
      </w:r>
      <w:proofErr w:type="spellEnd"/>
      <w:r w:rsidRPr="00857A00">
        <w:rPr>
          <w:b/>
          <w:bCs/>
        </w:rPr>
        <w:t>?</w:t>
      </w:r>
      <w:r w:rsidRPr="00857A00">
        <w:rPr>
          <w:b/>
          <w:bCs/>
        </w:rPr>
        <w:br/>
      </w:r>
      <w:r>
        <w:t>(Kirjeldage, millist konkreetset tegevust või eesmärki see toetus toetab.)</w:t>
      </w:r>
    </w:p>
    <w:p w14:paraId="0C4CE39C" w14:textId="77777777" w:rsidR="00857A00" w:rsidRDefault="00857A00" w:rsidP="00857A00">
      <w:pPr>
        <w:pStyle w:val="ListParagraph"/>
      </w:pPr>
    </w:p>
    <w:p w14:paraId="1C710EBE" w14:textId="77777777" w:rsidR="00857A00" w:rsidRDefault="00857A00" w:rsidP="00857A00"/>
    <w:p w14:paraId="2E6B5CD3" w14:textId="7D8F56E7" w:rsidR="00AF0531" w:rsidRDefault="00857A00" w:rsidP="00857A00">
      <w:pPr>
        <w:pStyle w:val="ListParagraph"/>
        <w:numPr>
          <w:ilvl w:val="0"/>
          <w:numId w:val="10"/>
        </w:numPr>
      </w:pPr>
      <w:r w:rsidRPr="00857A00">
        <w:rPr>
          <w:b/>
          <w:bCs/>
        </w:rPr>
        <w:t xml:space="preserve">Mis on </w:t>
      </w:r>
      <w:proofErr w:type="spellStart"/>
      <w:r w:rsidRPr="00857A00">
        <w:rPr>
          <w:b/>
          <w:bCs/>
        </w:rPr>
        <w:t>projekti</w:t>
      </w:r>
      <w:proofErr w:type="spellEnd"/>
      <w:r w:rsidRPr="00857A00">
        <w:rPr>
          <w:b/>
          <w:bCs/>
        </w:rPr>
        <w:t xml:space="preserve"> </w:t>
      </w:r>
      <w:proofErr w:type="spellStart"/>
      <w:r w:rsidRPr="00857A00">
        <w:rPr>
          <w:b/>
          <w:bCs/>
        </w:rPr>
        <w:t>ajakava</w:t>
      </w:r>
      <w:proofErr w:type="spellEnd"/>
      <w:r w:rsidRPr="00857A00">
        <w:rPr>
          <w:b/>
          <w:bCs/>
        </w:rPr>
        <w:t>?</w:t>
      </w:r>
      <w:r w:rsidRPr="00857A00">
        <w:rPr>
          <w:b/>
          <w:bCs/>
        </w:rPr>
        <w:br/>
      </w:r>
      <w:r>
        <w:t>(Millal projekt algab ja eeldatavalt lõppeb?)</w:t>
      </w:r>
    </w:p>
    <w:p w14:paraId="7EDCF426" w14:textId="77777777" w:rsidR="00857A00" w:rsidRDefault="00857A00" w:rsidP="00857A00"/>
    <w:p w14:paraId="67D4C492" w14:textId="762F089B" w:rsidR="00AF0531" w:rsidRDefault="00857A00" w:rsidP="00857A00">
      <w:pPr>
        <w:pStyle w:val="ListParagraph"/>
        <w:numPr>
          <w:ilvl w:val="0"/>
          <w:numId w:val="10"/>
        </w:numPr>
      </w:pPr>
      <w:proofErr w:type="spellStart"/>
      <w:r w:rsidRPr="00857A00">
        <w:rPr>
          <w:b/>
          <w:bCs/>
        </w:rPr>
        <w:t>Kuupäev</w:t>
      </w:r>
      <w:proofErr w:type="spellEnd"/>
      <w:r w:rsidRPr="00857A00">
        <w:rPr>
          <w:b/>
          <w:bCs/>
        </w:rPr>
        <w:t xml:space="preserve"> ja </w:t>
      </w:r>
      <w:proofErr w:type="spellStart"/>
      <w:r w:rsidRPr="00857A00">
        <w:rPr>
          <w:b/>
          <w:bCs/>
        </w:rPr>
        <w:t>allkiri</w:t>
      </w:r>
      <w:proofErr w:type="spellEnd"/>
      <w:r w:rsidRPr="00857A00">
        <w:rPr>
          <w:b/>
          <w:bCs/>
        </w:rPr>
        <w:br/>
      </w:r>
      <w:r>
        <w:t>(</w:t>
      </w:r>
      <w:proofErr w:type="spellStart"/>
      <w:r>
        <w:t>Palun</w:t>
      </w:r>
      <w:proofErr w:type="spellEnd"/>
      <w:r>
        <w:t xml:space="preserve"> lisage kuupäev ja taotleja allkiri.)</w:t>
      </w:r>
    </w:p>
    <w:p w14:paraId="17B2DCF7" w14:textId="77777777" w:rsidR="00857A00" w:rsidRDefault="00857A00" w:rsidP="00857A00">
      <w:pPr>
        <w:pStyle w:val="ListParagraph"/>
      </w:pPr>
    </w:p>
    <w:p w14:paraId="2667C64C" w14:textId="77777777" w:rsidR="00857A00" w:rsidRDefault="00857A00" w:rsidP="00857A00">
      <w:pPr>
        <w:pStyle w:val="ListParagraph"/>
      </w:pPr>
    </w:p>
    <w:sectPr w:rsidR="00857A0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BE431B6"/>
    <w:multiLevelType w:val="hybridMultilevel"/>
    <w:tmpl w:val="43EC251A"/>
    <w:lvl w:ilvl="0" w:tplc="D22C97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72707">
    <w:abstractNumId w:val="8"/>
  </w:num>
  <w:num w:numId="2" w16cid:durableId="954100531">
    <w:abstractNumId w:val="6"/>
  </w:num>
  <w:num w:numId="3" w16cid:durableId="1582179827">
    <w:abstractNumId w:val="5"/>
  </w:num>
  <w:num w:numId="4" w16cid:durableId="1795176062">
    <w:abstractNumId w:val="4"/>
  </w:num>
  <w:num w:numId="5" w16cid:durableId="1655910929">
    <w:abstractNumId w:val="7"/>
  </w:num>
  <w:num w:numId="6" w16cid:durableId="1695035662">
    <w:abstractNumId w:val="3"/>
  </w:num>
  <w:num w:numId="7" w16cid:durableId="463812475">
    <w:abstractNumId w:val="2"/>
  </w:num>
  <w:num w:numId="8" w16cid:durableId="494152652">
    <w:abstractNumId w:val="1"/>
  </w:num>
  <w:num w:numId="9" w16cid:durableId="1483044115">
    <w:abstractNumId w:val="0"/>
  </w:num>
  <w:num w:numId="10" w16cid:durableId="11849729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857A00"/>
    <w:rsid w:val="00AA1D8D"/>
    <w:rsid w:val="00AF0531"/>
    <w:rsid w:val="00B47730"/>
    <w:rsid w:val="00BF1EF4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B4ABAE"/>
  <w14:defaultImageDpi w14:val="300"/>
  <w15:docId w15:val="{F21DE6B0-C9E3-47B4-B675-A828A3B0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Andrei Jermakov</cp:lastModifiedBy>
  <cp:revision>2</cp:revision>
  <dcterms:created xsi:type="dcterms:W3CDTF">2024-11-06T14:06:00Z</dcterms:created>
  <dcterms:modified xsi:type="dcterms:W3CDTF">2024-11-06T14:06:00Z</dcterms:modified>
  <cp:category/>
</cp:coreProperties>
</file>